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AEO Email Templates</w:t>
      </w:r>
    </w:p>
    <w:p>
      <w:pPr>
        <w:jc w:val="center"/>
      </w:pPr>
      <w:r>
        <w:rPr>
          <w:color w:val="2EC647"/>
          <w:sz w:val="28"/>
        </w:rPr>
        <w:t>Promotional &amp; Educational Email Campaigns for Agencies</w:t>
      </w:r>
    </w:p>
    <w:p/>
    <w:p>
      <w:pPr>
        <w:pStyle w:val="Heading1"/>
      </w:pPr>
      <w:r>
        <w:t>How to Use These Templates</w:t>
      </w:r>
    </w:p>
    <w:p>
      <w:r>
        <w:t>This email template pack includes 10 ready-to-send emails designed to educate your clients about AEO and generate qualified leads. Each template is fully customizable—simply replace [bracketed placeholders] with your agency details and client information.</w:t>
      </w:r>
    </w:p>
    <w:p>
      <w:pPr>
        <w:pStyle w:val="Heading2"/>
      </w:pPr>
      <w:r>
        <w:t>Email Campaign Structure</w:t>
      </w:r>
    </w:p>
    <w:p>
      <w:r>
        <w:rPr>
          <w:b/>
        </w:rPr>
        <w:t xml:space="preserve">Awareness Emails (1-3): </w:t>
      </w:r>
      <w:r>
        <w:t>Introduce the AI search shift and AEO concept</w:t>
        <w:br/>
      </w:r>
      <w:r>
        <w:rPr>
          <w:b/>
        </w:rPr>
        <w:t xml:space="preserve">Education Emails (4-6): </w:t>
      </w:r>
      <w:r>
        <w:t>Explain how AEO works and why it matters</w:t>
        <w:br/>
      </w:r>
      <w:r>
        <w:rPr>
          <w:b/>
        </w:rPr>
        <w:t xml:space="preserve">Conversion Emails (7-10): </w:t>
      </w:r>
      <w:r>
        <w:t>Present your AEO services and drive action</w:t>
      </w:r>
    </w:p>
    <w:p>
      <w:r>
        <w:br w:type="page"/>
      </w:r>
    </w:p>
    <w:p>
      <w:pPr>
        <w:pStyle w:val="Heading1"/>
      </w:pPr>
      <w:r>
        <w:t>PROMOTIONAL EMAILS</w:t>
      </w:r>
    </w:p>
    <w:p>
      <w:pPr>
        <w:pStyle w:val="Heading2"/>
      </w:pPr>
      <w:r>
        <w:t>Email 1: The AI Search Shift (Awareness)</w:t>
      </w:r>
    </w:p>
    <w:p>
      <w:r>
        <w:t>Subject Line: Your SEO strategy is missing 43% of searchers</w:t>
      </w:r>
    </w:p>
    <w:p>
      <w:r>
        <w:t>---</w:t>
      </w:r>
    </w:p>
    <w:p>
      <w:r>
        <w:t>Hi [First Name],</w:t>
        <w:br/>
        <w:br/>
        <w:t>I wanted to share something that's fundamentally changing how customers find businesses online.</w:t>
        <w:br/>
        <w:br/>
        <w:t>43% of searches now start with AI assistants like ChatGPT, Perplexity, and Google Gemini—not traditional search engines.</w:t>
        <w:br/>
        <w:br/>
        <w:t>Let me put that in perspective:</w:t>
        <w:br/>
        <w:br/>
        <w:t>If you're only optimized for Google, you're invisible to nearly HALF of people searching for businesses like yours.</w:t>
        <w:br/>
        <w:br/>
        <w:t>This isn't a future trend. It's happening right now.</w:t>
        <w:br/>
        <w:br/>
        <w:t>When someone asks ChatGPT "What's the best [your industry] in [your area]," does your business get recommended?</w:t>
        <w:br/>
        <w:br/>
        <w:t>If you don't know the answer, that's a problem. And it's likely costing you customers every single day.</w:t>
        <w:br/>
        <w:br/>
        <w:t>This is called Answer Engine Optimization (AEO)—and it's quickly becoming as important as SEO was 15 years ago.</w:t>
        <w:br/>
        <w:br/>
        <w:t>The good news? Most of your competitors aren't doing this yet. Early movers have a massive advantage.</w:t>
        <w:br/>
        <w:br/>
        <w:t>Would you like to see if your business is showing up in AI search results? I can run a quick audit—no cost, no obligation.</w:t>
        <w:br/>
        <w:br/>
        <w:t>Just reply to this email and I'll send you the results.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In 12-18 months, every agency will offer AEO services. The businesses that start now will have an insurmountable lead over those who wait.</w:t>
      </w:r>
    </w:p>
    <w:p>
      <w:r>
        <w:br w:type="page"/>
      </w:r>
    </w:p>
    <w:p>
      <w:pPr>
        <w:pStyle w:val="Heading2"/>
      </w:pPr>
      <w:r>
        <w:t>Email 2: The Invisible Competitor (Problem Awareness)</w:t>
      </w:r>
    </w:p>
    <w:p>
      <w:r>
        <w:t>Subject Line: Your competitor just showed up in ChatGPT. You didn't.</w:t>
      </w:r>
    </w:p>
    <w:p>
      <w:r>
        <w:t>---</w:t>
      </w:r>
    </w:p>
    <w:p>
      <w:r>
        <w:t>Hi [First Name],</w:t>
        <w:br/>
        <w:br/>
        <w:t>I did something interesting yesterday.</w:t>
        <w:br/>
        <w:br/>
        <w:t>I asked ChatGPT: "What are the best [your industry] companies in [your area]?"</w:t>
        <w:br/>
        <w:br/>
        <w:t>Your competitor [Competitor Name] was mentioned. You weren't.</w:t>
        <w:br/>
        <w:br/>
        <w:t>I tried Perplexity. Same result.</w:t>
        <w:br/>
        <w:br/>
        <w:t>Google Gemini? Same story.</w:t>
        <w:br/>
        <w:br/>
        <w:t>Here's what's happening:</w:t>
        <w:br/>
        <w:br/>
        <w:t>While you've been focused on traditional SEO (which is still important), a new search landscape has emerged. AI assistants are now answering 43% of searches—and they're not using Google's ranking factors.</w:t>
        <w:br/>
        <w:br/>
        <w:t>They prioritize:</w:t>
        <w:br/>
        <w:t>→ Structured data</w:t>
        <w:br/>
        <w:t>→ Clear, authoritative content</w:t>
        <w:br/>
        <w:t>→ Direct answers to questions</w:t>
        <w:br/>
        <w:t>→ Citation-worthy sources</w:t>
        <w:br/>
        <w:br/>
        <w:t>Your SEO might be perfect, but if you're not optimized for AI search, you're losing nearly half your potential discovery opportunities.</w:t>
        <w:br/>
        <w:br/>
        <w:t>This is Answer Engine Optimization (AEO)—and your competitors are already doing it.</w:t>
        <w:br/>
        <w:br/>
        <w:t>The question is: How long can you afford to be invisible to 43% of searchers?</w:t>
        <w:br/>
        <w:br/>
        <w:t>Want to see exactly where you stand vs. competitors in AI search results? I'll run a free competitive analysis for you.</w:t>
        <w:br/>
        <w:br/>
        <w:t>Just reply "YES" and I'll send it over within 24 hours.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This isn't about replacing SEO. It's about adding AEO so you're visible across ALL search channels—traditional and AI-powered.</w:t>
      </w:r>
    </w:p>
    <w:p>
      <w:r>
        <w:br w:type="page"/>
      </w:r>
    </w:p>
    <w:p>
      <w:pPr>
        <w:pStyle w:val="Heading2"/>
      </w:pPr>
      <w:r>
        <w:t>Email 3: The Early Mover Advantage (Urgency)</w:t>
      </w:r>
    </w:p>
    <w:p>
      <w:r>
        <w:t>Subject Line: The AEO window is closing (here's why)</w:t>
      </w:r>
    </w:p>
    <w:p>
      <w:r>
        <w:t>---</w:t>
      </w:r>
    </w:p>
    <w:p>
      <w:r>
        <w:t>Hi [First Name],</w:t>
        <w:br/>
        <w:br/>
        <w:t>There's a pattern in digital marketing that repeats every 5-10 years:</w:t>
        <w:br/>
        <w:br/>
        <w:t>→ 1998: "We don't need a website"</w:t>
        <w:br/>
        <w:t>→ 2008: "Social media is just a fad"</w:t>
        <w:br/>
        <w:t>→ 2012: "Mobile optimization can wait"</w:t>
        <w:br/>
        <w:t>→ 2016: "Video content isn't worth the investment"</w:t>
        <w:br/>
        <w:br/>
        <w:t>Every time, early movers captured massive advantages. Late adopters spent years (and millions) trying to catch up.</w:t>
        <w:br/>
        <w:br/>
        <w:t>We're at one of those moments right now with Answer Engine Optimization (AEO).</w:t>
        <w:br/>
        <w:br/>
        <w:t>Here's why the window is closing:</w:t>
        <w:br/>
        <w:br/>
        <w:t>AI assistants are currently "learning" which sources to trust and cite. Early citations create a compounding effect—the more you're cited, the more likely you are to be cited again.</w:t>
        <w:br/>
        <w:br/>
        <w:t>In 12-18 months, the "preferred sources" will be established. Breaking into that group will be 10X harder.</w:t>
        <w:br/>
        <w:br/>
        <w:t>Right now, you can become a preferred source in your industry. But only if you act before your competitors do.</w:t>
        <w:br/>
        <w:br/>
        <w:t>Real results from businesses that started early:</w:t>
        <w:br/>
        <w:t>→ 180% traffic increase in 6 months</w:t>
        <w:br/>
        <w:t>→ 42 AI citations per month</w:t>
        <w:br/>
        <w:t>→ 230% ROI</w:t>
        <w:br/>
        <w:t>→ $250K in new revenue</w:t>
        <w:br/>
        <w:br/>
        <w:t>These aren't projections. These are actual results.</w:t>
        <w:br/>
        <w:br/>
        <w:t>The question isn't whether AEO will be important. It's whether you'll be an early mover or a late adopter.</w:t>
        <w:br/>
        <w:br/>
        <w:t>Ready to get started? Let's schedule a 15-minute strategy call to discuss your AEO roadmap.</w:t>
        <w:br/>
        <w:br/>
        <w:t>[Schedule Call Link] or reply to this email with your availability.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We're currently onboarding 3-5 new AEO clients per month. Once we hit capacity, there will be a waitlist. Don't let timing be the reason you miss this opportunity.</w:t>
      </w:r>
    </w:p>
    <w:p>
      <w:r>
        <w:br w:type="page"/>
      </w:r>
    </w:p>
    <w:p>
      <w:pPr>
        <w:pStyle w:val="Heading2"/>
      </w:pPr>
      <w:r>
        <w:t>Email 4: How AEO Works (Education)</w:t>
      </w:r>
    </w:p>
    <w:p>
      <w:r>
        <w:t>Subject Line: How to get your business cited by ChatGPT</w:t>
      </w:r>
    </w:p>
    <w:p>
      <w:r>
        <w:t>---</w:t>
      </w:r>
    </w:p>
    <w:p>
      <w:r>
        <w:t>Hi [First Name],</w:t>
        <w:br/>
        <w:br/>
        <w:t>You asked a great question: "How exactly does Answer Engine Optimization work?"</w:t>
        <w:br/>
        <w:br/>
        <w:t>Let me break it down:</w:t>
        <w:br/>
        <w:br/>
        <w:t>TRADITIONAL SEO:</w:t>
        <w:br/>
        <w:t>→ Goal: Rank high in search results</w:t>
        <w:br/>
        <w:t>→ Focus: Keywords, backlinks, domain authority</w:t>
        <w:br/>
        <w:t>→ Result: Users see your link and decide whether to click</w:t>
        <w:br/>
        <w:br/>
        <w:t>ANSWER ENGINE OPTIMIZATION (AEO):</w:t>
        <w:br/>
        <w:t>→ Goal: Get cited and recommended by AI assistants</w:t>
        <w:br/>
        <w:t>→ Focus: Structured data, clear answers, authoritative content</w:t>
        <w:br/>
        <w:t>→ Result: AI directly recommends you—no competition, no "page 2"</w:t>
        <w:br/>
        <w:br/>
        <w:t>Here's what we do:</w:t>
        <w:br/>
        <w:br/>
        <w:t>1. STRUCTURED DATA IMPLEMENTATION</w:t>
        <w:br/>
        <w:t>We add schema markup that helps AI assistants understand and categorize your business information.</w:t>
        <w:br/>
        <w:br/>
        <w:t>2. CONTENT OPTIMIZATION</w:t>
        <w:br/>
        <w:t>We restructure your content to directly answer questions AI assistants are being asked.</w:t>
        <w:br/>
        <w:br/>
        <w:t>3. CITATION-WORTHY CONTENT</w:t>
        <w:br/>
        <w:t>We create authoritative resources that AI platforms want to cite and recommend.</w:t>
        <w:br/>
        <w:br/>
        <w:t>4. FAQ &amp; KNOWLEDGE BASE</w:t>
        <w:br/>
        <w:t>We develop comprehensive Q&amp;A content that positions you as the expert source.</w:t>
        <w:br/>
        <w:br/>
        <w:t>5. TRACKING &amp; OPTIMIZATION</w:t>
        <w:br/>
        <w:t>We monitor your AI citations and continuously improve your presence.</w:t>
        <w:br/>
        <w:br/>
        <w:t>Typical timeline:</w:t>
        <w:br/>
        <w:t>→ Month 1: Foundation and implementation</w:t>
        <w:br/>
        <w:t>→ Months 2-3: First AI citations appear</w:t>
        <w:br/>
        <w:t>→ Months 4-6: Citation growth accelerates</w:t>
        <w:br/>
        <w:t>→ Months 7-12: Category leadership established</w:t>
        <w:br/>
        <w:br/>
        <w:t>Results:</w:t>
        <w:br/>
        <w:t>→ 100-200% traffic increase</w:t>
        <w:br/>
        <w:t>→ 25-50 AI citations per month</w:t>
        <w:br/>
        <w:t>→ 200-300% ROI</w:t>
        <w:br/>
        <w:br/>
        <w:t>Want to see what this would look like for your business specifically?</w:t>
        <w:br/>
        <w:br/>
        <w:t>I can create a custom AEO strategy outline for you—no cost, no obligation. Just reply to this email and I'll put it together.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The businesses seeing the best results are those that started 6-12 months ago. The second-best time to start is today.</w:t>
      </w:r>
    </w:p>
    <w:p>
      <w:r>
        <w:br w:type="page"/>
      </w:r>
    </w:p>
    <w:p>
      <w:pPr>
        <w:pStyle w:val="Heading2"/>
      </w:pPr>
      <w:r>
        <w:t>Email 5: ROI Calculator (Value Demonstration)</w:t>
      </w:r>
    </w:p>
    <w:p>
      <w:r>
        <w:t>Subject Line: What's AEO worth to your business? (do the math)</w:t>
      </w:r>
    </w:p>
    <w:p>
      <w:r>
        <w:t>---</w:t>
      </w:r>
    </w:p>
    <w:p>
      <w:r>
        <w:t>Hi [First Name],</w:t>
        <w:br/>
        <w:br/>
        <w:t>Let's talk ROI.</w:t>
        <w:br/>
        <w:br/>
        <w:t>I know you're evaluating whether Answer Engine Optimization is worth the investment. So let's do the math together.</w:t>
        <w:br/>
        <w:br/>
        <w:t>CONSERVATIVE SCENARIO:</w:t>
        <w:br/>
        <w:br/>
        <w:t>If AEO brings you just 2 extra clients per month...</w:t>
        <w:br/>
        <w:t>At an average client value of $[X]...</w:t>
        <w:br/>
        <w:t>That's $[2X]/month = $[24X]/year in new revenue.</w:t>
        <w:br/>
        <w:br/>
        <w:t>AEO investment: $[Your Pricing]/month</w:t>
        <w:br/>
        <w:t>Return: $[24X]/year</w:t>
        <w:br/>
        <w:t>ROI: [Calculate]%</w:t>
        <w:br/>
        <w:br/>
        <w:t>REALISTIC SCENARIO (based on actual client results):</w:t>
        <w:br/>
        <w:br/>
        <w:t>If AEO brings you 5 extra clients per month...</w:t>
        <w:br/>
        <w:t>At an average client value of $[X]...</w:t>
        <w:br/>
        <w:t>That's $[5X]/month = $[60X]/year in new revenue.</w:t>
        <w:br/>
        <w:br/>
        <w:t>AEO investment: $[Your Pricing]/month</w:t>
        <w:br/>
        <w:t>Return: $[60X]/year</w:t>
        <w:br/>
        <w:t>ROI: [Calculate]%</w:t>
        <w:br/>
        <w:br/>
        <w:t>And here's the kicker: These are NET NEW customers you wouldn't have gotten otherwise—because they're discovering you through AI search, not traditional channels.</w:t>
        <w:br/>
        <w:br/>
        <w:t>Real example from a client in [Industry]:</w:t>
        <w:br/>
        <w:t>→ Investment: $11,000/month</w:t>
        <w:br/>
        <w:t>→ New clients from AI discovery: 4/month</w:t>
        <w:br/>
        <w:t>→ Average client value: $8,000</w:t>
        <w:br/>
        <w:t>→ Monthly new revenue: $32,000</w:t>
        <w:br/>
        <w:t>→ ROI: 290%</w:t>
        <w:br/>
        <w:br/>
        <w:t>The question isn't whether you can afford AEO.</w:t>
        <w:br/>
        <w:br/>
        <w:t>It's whether you can afford to keep losing customers to competitors who ARE optimized for AI search.</w:t>
        <w:br/>
        <w:br/>
        <w:t>Want me to calculate your specific ROI potential? I'll need:</w:t>
        <w:br/>
        <w:t>1. Your average client value</w:t>
        <w:br/>
        <w:t>2. Your current monthly new client acquisition rate</w:t>
        <w:br/>
        <w:t>3. Your industry/competitive landscape</w:t>
        <w:br/>
        <w:br/>
        <w:t>Reply with those three numbers and I'll send you a custom ROI projection within 24 hours.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Every month you wait is another month of lost revenue. If the ROI is 200-300% (which is typical), the cost of waiting is often higher than the cost of starting.</w:t>
      </w:r>
    </w:p>
    <w:p>
      <w:r>
        <w:br w:type="page"/>
      </w:r>
    </w:p>
    <w:p>
      <w:pPr>
        <w:pStyle w:val="Heading1"/>
      </w:pPr>
      <w:r>
        <w:t>EDUCATIONAL EMAILS</w:t>
      </w:r>
    </w:p>
    <w:p>
      <w:pPr>
        <w:pStyle w:val="Heading2"/>
      </w:pPr>
      <w:r>
        <w:t>Email 6: AEO vs SEO (Education)</w:t>
      </w:r>
    </w:p>
    <w:p>
      <w:r>
        <w:t>Subject Line: AEO vs SEO: What's the difference?</w:t>
      </w:r>
    </w:p>
    <w:p>
      <w:r>
        <w:t>---</w:t>
      </w:r>
    </w:p>
    <w:p>
      <w:r>
        <w:t>Hi [First Name],</w:t>
        <w:br/>
        <w:br/>
        <w:t>I've been getting this question a lot: "Isn't AEO just SEO with a new name?"</w:t>
        <w:br/>
        <w:br/>
        <w:t>Short answer: No.</w:t>
        <w:br/>
        <w:br/>
        <w:t>Long answer: They're complementary but fundamentally different strategies.</w:t>
        <w:br/>
        <w:br/>
        <w:t>Here's the breakdown:</w:t>
        <w:br/>
        <w:br/>
        <w:t>SEO (Search Engine Optimization):</w:t>
        <w:br/>
        <w:t>→ Optimizes for search engine algorithms</w:t>
        <w:br/>
        <w:t>→ Goal: Rank high in search results</w:t>
        <w:br/>
        <w:t>→ Users see multiple options and choose</w:t>
        <w:br/>
        <w:t>→ Success = Traffic to your website</w:t>
        <w:br/>
        <w:br/>
        <w:t>AEO (Answer Engine Optimization):</w:t>
        <w:br/>
        <w:t>→ Optimizes for AI comprehension and citation</w:t>
        <w:br/>
        <w:t>→ Goal: Be THE answer AI assistants give</w:t>
        <w:br/>
        <w:t>→ Users get direct recommendations</w:t>
        <w:br/>
        <w:t>→ Success = Being cited and recommended</w:t>
        <w:br/>
        <w:br/>
        <w:t>Key differences:</w:t>
        <w:br/>
        <w:br/>
        <w:t>RANKING FACTORS:</w:t>
        <w:br/>
        <w:t>→ SEO: Backlinks, domain authority, keywords</w:t>
        <w:br/>
        <w:t>→ AEO: Structured data, clarity, authoritative content</w:t>
        <w:br/>
        <w:br/>
        <w:t>USER EXPERIENCE:</w:t>
        <w:br/>
        <w:t>→ SEO: User clicks link, visits site, evaluates</w:t>
        <w:br/>
        <w:t>→ AEO: AI recommends you directly, user trusts AI</w:t>
        <w:br/>
        <w:br/>
        <w:t>COMPETITION:</w:t>
        <w:br/>
        <w:t>→ SEO: Compete with 10 results on page 1</w:t>
        <w:br/>
        <w:t>→ AEO: Compete with 1-3 citations in AI response</w:t>
        <w:br/>
        <w:br/>
        <w:t>MEASUREMENT:</w:t>
        <w:br/>
        <w:t>→ SEO: Rankings, traffic, click-through rate</w:t>
        <w:br/>
        <w:t>→ AEO: Citation count, citation quality, AI-attributed traffic</w:t>
        <w:br/>
        <w:br/>
        <w:t>The bottom line:</w:t>
        <w:br/>
        <w:br/>
        <w:t>You need BOTH. SEO for traditional search. AEO for AI search.</w:t>
        <w:br/>
        <w:br/>
        <w:t>Businesses doing only SEO are invisible to 43% of searchers.</w:t>
        <w:br/>
        <w:t>Businesses doing both capture the entire market.</w:t>
        <w:br/>
        <w:br/>
        <w:t>Which camp do you want to be in?</w:t>
        <w:br/>
        <w:br/>
        <w:t>If you're ready to add AEO to your strategy, let's talk. Reply to this email or schedule a call: [Calendar Link]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The good news: Many AEO optimizations also improve your SEO. You're not choosing between them—you're enhancing both.</w:t>
      </w:r>
    </w:p>
    <w:p>
      <w:r>
        <w:br w:type="page"/>
      </w:r>
    </w:p>
    <w:p>
      <w:pPr>
        <w:pStyle w:val="Heading2"/>
      </w:pPr>
      <w:r>
        <w:t>Email 7: Case Study (Social Proof)</w:t>
      </w:r>
    </w:p>
    <w:p>
      <w:r>
        <w:t>Subject Line: How [Company] got 42 AI citations per month</w:t>
      </w:r>
    </w:p>
    <w:p>
      <w:r>
        <w:t>---</w:t>
      </w:r>
    </w:p>
    <w:p>
      <w:r>
        <w:t>Hi [First Name],</w:t>
        <w:br/>
        <w:br/>
        <w:t>I want to share a case study that might resonate with you.</w:t>
        <w:br/>
        <w:br/>
        <w:t>CLIENT: B2B SaaS company in [Industry]</w:t>
        <w:br/>
        <w:t>CHALLENGE: Strong SEO, but invisible in AI search results</w:t>
        <w:br/>
        <w:t>TIMELINE: 6 months</w:t>
        <w:br/>
        <w:t>INVESTMENT: $11,000/month</w:t>
        <w:br/>
        <w:br/>
        <w:t>BEFORE AEO:</w:t>
        <w:br/>
        <w:t>→ 0 AI citations</w:t>
        <w:br/>
        <w:t>→ Flat traffic growth (despite good SEO)</w:t>
        <w:br/>
        <w:t>→ Losing deals to competitors who appeared in AI responses</w:t>
        <w:br/>
        <w:br/>
        <w:t>AFTER AEO (6 months):</w:t>
        <w:br/>
        <w:t>→ 42 AI citations per month across ChatGPT, Perplexity, Gemini</w:t>
        <w:br/>
        <w:t>→ 180% traffic increase</w:t>
        <w:br/>
        <w:t>→ 230% ROI</w:t>
        <w:br/>
        <w:t>→ $250K in new revenue attributed to AI discovery</w:t>
        <w:br/>
        <w:br/>
        <w:t>WHAT WE DID:</w:t>
        <w:br/>
        <w:br/>
        <w:t>Month 1: Foundation</w:t>
        <w:br/>
        <w:t>→ Implemented structured data across 100+ pages</w:t>
        <w:br/>
        <w:t>→ Optimized existing content for AI comprehension</w:t>
        <w:br/>
        <w:t>→ Created 5 comprehensive FAQ pages</w:t>
        <w:br/>
        <w:br/>
        <w:t>Months 2-3: Content Development</w:t>
        <w:br/>
        <w:t>→ Developed 8 pillar pages on core topics</w:t>
        <w:br/>
        <w:t>→ Built topic clusters around key services</w:t>
        <w:br/>
        <w:t>→ Enhanced schema implementation</w:t>
        <w:br/>
        <w:br/>
        <w:t>Months 4-6: Optimization &amp; Scaling</w:t>
        <w:br/>
        <w:t>→ Monthly content refreshes</w:t>
        <w:br/>
        <w:t>→ Competitive monitoring and response</w:t>
        <w:br/>
        <w:t>→ Citation growth acceleration</w:t>
        <w:br/>
        <w:br/>
        <w:t>THE RESULTS:</w:t>
        <w:br/>
        <w:br/>
        <w:t>Not only did they dominate AI search results in their category, but their traditional SEO also improved (because many AEO optimizations help both).</w:t>
        <w:br/>
        <w:br/>
        <w:t>More importantly: They locked in early-mover advantage. Competitors trying to catch up now are finding it much harder to break into AI citations.</w:t>
        <w:br/>
        <w:br/>
        <w:t>THE LESSON:</w:t>
        <w:br/>
        <w:br/>
        <w:t>The businesses that start AEO now will own their categories in AI search for years to come.</w:t>
        <w:br/>
        <w:br/>
        <w:t>Want similar results for your business?</w:t>
        <w:br/>
        <w:br/>
        <w:t>Let's schedule a strategy call to discuss your AEO roadmap: [Calendar Link]</w:t>
        <w:br/>
        <w:br/>
        <w:t>Or reply to this email with questions.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This client started 6 months ago when AEO was even less competitive than it is today. Every month that passes makes it harder to achieve these results.</w:t>
      </w:r>
    </w:p>
    <w:p>
      <w:r>
        <w:br w:type="page"/>
      </w:r>
    </w:p>
    <w:p>
      <w:pPr>
        <w:pStyle w:val="Heading2"/>
      </w:pPr>
      <w:r>
        <w:t>Email 8: Free Audit Offer (Lead Generation)</w:t>
      </w:r>
    </w:p>
    <w:p>
      <w:r>
        <w:t>Subject Line: Free AEO audit for [Company Name]</w:t>
      </w:r>
    </w:p>
    <w:p>
      <w:r>
        <w:t>---</w:t>
      </w:r>
    </w:p>
    <w:p>
      <w:r>
        <w:t>Hi [First Name],</w:t>
        <w:br/>
        <w:br/>
        <w:t>I'd like to offer you something valuable at no cost:</w:t>
        <w:br/>
        <w:br/>
        <w:t>A comprehensive AEO audit for [Company Name].</w:t>
        <w:br/>
        <w:br/>
        <w:t>Here's what you'll get:</w:t>
        <w:br/>
        <w:br/>
        <w:t>✅ AI CITATION ANALYSIS</w:t>
        <w:br/>
        <w:t>How often your business is mentioned by ChatGPT, Perplexity, and Gemini when users ask for recommendations in your industry.</w:t>
        <w:br/>
        <w:br/>
        <w:t>✅ COMPETITIVE COMPARISON</w:t>
        <w:br/>
        <w:t>How you stack up against your top 3 competitors in AI search results.</w:t>
        <w:br/>
        <w:br/>
        <w:t>✅ OPPORTUNITY ASSESSMENT</w:t>
        <w:br/>
        <w:t>Quick wins and low-hanging fruit to improve your AI visibility.</w:t>
        <w:br/>
        <w:br/>
        <w:t>✅ CUSTOM STRATEGY RECOMMENDATIONS</w:t>
        <w:br/>
        <w:t>Specific actions you can take to increase your AI citations.</w:t>
        <w:br/>
        <w:br/>
        <w:t>✅ ROI PROJECTION</w:t>
        <w:br/>
        <w:t>What AEO could be worth to your business based on your industry and average client value.</w:t>
        <w:br/>
        <w:br/>
        <w:t>This normally takes 2-3 hours of work, but I'm offering it free because:</w:t>
        <w:br/>
        <w:br/>
        <w:t>1. I want to demonstrate the value of AEO with real data</w:t>
        <w:br/>
        <w:t>2. Most businesses have no idea where they stand in AI search</w:t>
        <w:br/>
        <w:t>3. I'm confident that once you see the opportunity, you'll want to work together</w:t>
        <w:br/>
        <w:br/>
        <w:t>No obligation. No sales pitch. Just valuable insights you can use whether you hire us or not.</w:t>
        <w:br/>
        <w:br/>
        <w:t>Interested?</w:t>
        <w:br/>
        <w:br/>
        <w:t>Reply "YES" to this email and I'll send you the audit within 48 hours.</w:t>
        <w:br/>
        <w:br/>
        <w:t>Or if you'd prefer to discuss it first, here's my calendar: [Calendar Link]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I'm only offering 5 free audits this month (they're time-intensive). If you're interested, reply soon to secure your spot.</w:t>
      </w:r>
    </w:p>
    <w:p>
      <w:r>
        <w:br w:type="page"/>
      </w:r>
    </w:p>
    <w:p>
      <w:pPr>
        <w:pStyle w:val="Heading2"/>
      </w:pPr>
      <w:r>
        <w:t>Email 9: Service Introduction (Direct Offer)</w:t>
      </w:r>
    </w:p>
    <w:p>
      <w:r>
        <w:t>Subject Line: Introducing our AEO services</w:t>
      </w:r>
    </w:p>
    <w:p>
      <w:r>
        <w:t>---</w:t>
      </w:r>
    </w:p>
    <w:p>
      <w:r>
        <w:t>Hi [First Name],</w:t>
        <w:br/>
        <w:br/>
        <w:t>We're now offering Answer Engine Optimization (AEO) services.</w:t>
        <w:br/>
        <w:br/>
        <w:t>If you're tired of being invisible to the 43% of searchers using AI assistants, this is for you.</w:t>
        <w:br/>
        <w:br/>
        <w:t>WHAT WE OFFER:</w:t>
        <w:br/>
        <w:br/>
        <w:t>Three tiers designed for different business sizes and objectives:</w:t>
        <w:br/>
        <w:br/>
        <w:t>ENTRY-LEVEL AEO ($4,500-$6,500/month)</w:t>
        <w:br/>
        <w:t>→ 50-75 pages optimized</w:t>
        <w:br/>
        <w:t>→ Schema markup implementation</w:t>
        <w:br/>
        <w:t>→ FAQ page development</w:t>
        <w:br/>
        <w:t>→ Expected: 10-20 AI citations/month, 50-100% traffic increase</w:t>
        <w:br/>
        <w:br/>
        <w:t>MID-TIER AEO ($9,500-$13,500/month) ⭐ Most Popular</w:t>
        <w:br/>
        <w:t>→ 100-150 pages optimized</w:t>
        <w:br/>
        <w:t>→ Pillar content creation</w:t>
        <w:br/>
        <w:t>→ Topic cluster development</w:t>
        <w:br/>
        <w:t>→ Expected: 25-50 AI citations/month, 100-200% traffic increase</w:t>
        <w:br/>
        <w:br/>
        <w:t>ENTERPRISE AEO ($18,500-$25,000/month)</w:t>
        <w:br/>
        <w:t>→ 200-300 pages optimized</w:t>
        <w:br/>
        <w:t>→ Knowledge base development</w:t>
        <w:br/>
        <w:t>→ API integrations</w:t>
        <w:br/>
        <w:t>→ Dedicated account manager</w:t>
        <w:br/>
        <w:t>→ Expected: 50-100+ AI citations/month, 150-300% traffic increase</w:t>
        <w:br/>
        <w:br/>
        <w:t>TYPICAL RESULTS:</w:t>
        <w:br/>
        <w:t>→ 100-200% traffic increase in Year 1</w:t>
        <w:br/>
        <w:t>→ 200-300% ROI</w:t>
        <w:br/>
        <w:t>→ Category leadership in AI responses</w:t>
        <w:br/>
        <w:t>→ Results visible in 2-4 months</w:t>
        <w:br/>
        <w:br/>
        <w:t>WHO IT'S FOR:</w:t>
        <w:br/>
        <w:t>→ Businesses with strong SEO that want to capture AI search traffic</w:t>
        <w:br/>
        <w:t>→ Companies in competitive industries</w:t>
        <w:br/>
        <w:t>→ Organizations that want early-mover advantage</w:t>
        <w:br/>
        <w:t>→ Brands that can't afford to be invisible to 43% of searchers</w:t>
        <w:br/>
        <w:br/>
        <w:t>NEXT STEPS:</w:t>
        <w:br/>
        <w:br/>
        <w:t>If you're interested, let's schedule a 20-minute strategy call to:</w:t>
        <w:br/>
        <w:t>1. Assess your current AI search presence</w:t>
        <w:br/>
        <w:t>2. Identify your biggest opportunities</w:t>
        <w:br/>
        <w:t>3. Recommend the right tier for your business</w:t>
        <w:br/>
        <w:t>4. Outline expected results and timeline</w:t>
        <w:br/>
        <w:br/>
        <w:t>[Schedule Call Link]</w:t>
        <w:br/>
        <w:br/>
        <w:t>Or reply to this email with questions.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We're currently onboarding 3-5 new AEO clients per month. Once we reach capacity, there will be a waitlist. If you're interested, let's talk soon.</w:t>
      </w:r>
    </w:p>
    <w:p>
      <w:r>
        <w:br w:type="page"/>
      </w:r>
    </w:p>
    <w:p>
      <w:pPr>
        <w:pStyle w:val="Heading2"/>
      </w:pPr>
      <w:r>
        <w:t>Email 10: Final Follow-Up (Last Chance)</w:t>
      </w:r>
    </w:p>
    <w:p>
      <w:r>
        <w:t>Subject Line: Last call: Are you in or out?</w:t>
      </w:r>
    </w:p>
    <w:p>
      <w:r>
        <w:t>---</w:t>
      </w:r>
    </w:p>
    <w:p>
      <w:r>
        <w:t>Hi [First Name],</w:t>
        <w:br/>
        <w:br/>
        <w:t>I've reached out a few times about Answer Engine Optimization, and I haven't heard back.</w:t>
        <w:br/>
        <w:br/>
        <w:t>That's totally fine—I know you're busy, and AEO might not be a priority right now.</w:t>
        <w:br/>
        <w:br/>
        <w:t>But before I close your file, I want to make sure you understand what's at stake:</w:t>
        <w:br/>
        <w:br/>
        <w:t>43% of searches now start with AI assistants.</w:t>
        <w:br/>
        <w:br/>
        <w:t>If you're not optimized for AI search, you're invisible to nearly half of potential customers.</w:t>
        <w:br/>
        <w:br/>
        <w:t>Your competitors ARE doing this. And every month they build a bigger lead.</w:t>
        <w:br/>
        <w:br/>
        <w:t>AI assistants learn which sources to trust. Early citations compound. Late movers struggle to catch up.</w:t>
        <w:br/>
        <w:br/>
        <w:t>So here's my final question:</w:t>
        <w:br/>
        <w:br/>
        <w:t>Are you in or out?</w:t>
        <w:br/>
        <w:br/>
        <w:t>IN = Reply "YES" and let's schedule a strategy call</w:t>
        <w:br/>
        <w:t>OUT = Reply "NO" and I'll stop reaching out</w:t>
        <w:br/>
        <w:br/>
        <w:t>Either way, I respect your decision.</w:t>
        <w:br/>
        <w:br/>
        <w:t>But if you're on the fence, consider this:</w:t>
        <w:br/>
        <w:br/>
        <w:t>The cost of starting AEO: $5K-$15K/month</w:t>
        <w:br/>
        <w:t>The cost of being invisible to 43% of searchers: Incalculable</w:t>
        <w:br/>
        <w:br/>
        <w:t>What's it going to be?</w:t>
        <w:br/>
        <w:br/>
        <w:t>Best regards,</w:t>
        <w:br/>
        <w:t>[Your Name]</w:t>
        <w:br/>
        <w:t>[Your Agency]</w:t>
        <w:br/>
        <w:t>[Phone] | [Email] | [Website]</w:t>
        <w:br/>
        <w:br/>
        <w:t>P.S. If I don't hear back, I'll assume you're not interested and won't reach out again. But my door is always open if you change your mind.</w:t>
      </w:r>
    </w:p>
    <w:p>
      <w:r>
        <w:br w:type="page"/>
      </w:r>
    </w:p>
    <w:p>
      <w:pPr>
        <w:pStyle w:val="Heading1"/>
      </w:pPr>
      <w:r>
        <w:t>Email Best Practices</w:t>
      </w:r>
    </w:p>
    <w:p>
      <w:r>
        <w:rPr>
          <w:b/>
        </w:rPr>
        <w:t xml:space="preserve">Personalize Every Email: </w:t>
      </w:r>
      <w:r>
        <w:t>Replace all [placeholders] with specific client information. Generic emails get ignored.</w:t>
      </w:r>
    </w:p>
    <w:p>
      <w:r>
        <w:rPr>
          <w:b/>
        </w:rPr>
        <w:t xml:space="preserve">Send from a Real Person: </w:t>
      </w:r>
      <w:r>
        <w:t>Use your personal email, not a generic company address. People respond to people.</w:t>
      </w:r>
    </w:p>
    <w:p>
      <w:r>
        <w:rPr>
          <w:b/>
        </w:rPr>
        <w:t xml:space="preserve">Follow Up Consistently: </w:t>
      </w:r>
      <w:r>
        <w:t>Most sales happen after 5-7 touchpoints. Don't give up after one email.</w:t>
      </w:r>
    </w:p>
    <w:p>
      <w:r>
        <w:rPr>
          <w:b/>
        </w:rPr>
        <w:t xml:space="preserve">Track Opens and Clicks: </w:t>
      </w:r>
      <w:r>
        <w:t>Use email tracking to see who's engaged and follow up accordingly.</w:t>
      </w:r>
    </w:p>
    <w:p>
      <w:r>
        <w:rPr>
          <w:b/>
        </w:rPr>
        <w:t xml:space="preserve">Respect Opt-Outs: </w:t>
      </w:r>
      <w:r>
        <w:t>If someone asks to be removed, honor it immediately. Your reputation matters.</w:t>
      </w:r>
    </w:p>
    <w:p>
      <w:r>
        <w:rPr>
          <w:b/>
        </w:rPr>
        <w:t xml:space="preserve">Test Subject Lines: </w:t>
      </w:r>
      <w:r>
        <w:t>A/B test different subject lines to see what resonates with your audience.</w:t>
      </w:r>
    </w:p>
    <w:p>
      <w:r>
        <w:rPr>
          <w:b/>
        </w:rPr>
        <w:t xml:space="preserve">Keep It Conversational: </w:t>
      </w:r>
      <w:r>
        <w:t>Write like you're talking to a friend, not delivering a sales pitch.</w:t>
      </w:r>
    </w:p>
    <w:p>
      <w:r>
        <w:rPr>
          <w:b/>
        </w:rPr>
        <w:t xml:space="preserve">Include Clear CTAs: </w:t>
      </w:r>
      <w:r>
        <w:t>Every email should have one clear next step (reply, schedule call, download resource).</w:t>
      </w:r>
    </w:p>
    <w:p>
      <w:r>
        <w:rPr>
          <w:b/>
        </w:rPr>
        <w:t xml:space="preserve">Time Your Sends: </w:t>
      </w:r>
      <w:r>
        <w:t>Tuesday-Thursday, 9-11am typically gets the best open rates for B2B.</w:t>
      </w:r>
    </w:p>
    <w:p>
      <w:r>
        <w:rPr>
          <w:b/>
        </w:rPr>
        <w:t xml:space="preserve">Segment Your List: </w:t>
      </w:r>
      <w:r>
        <w:t>Send different emails to different audience segments based on industry, company size, etc.</w:t>
      </w:r>
    </w:p>
    <w:p>
      <w:r>
        <w:br w:type="page"/>
      </w:r>
    </w:p>
    <w:p>
      <w:pPr>
        <w:pStyle w:val="Heading1"/>
      </w:pPr>
      <w:r>
        <w:t>Recommended Email Sequences</w:t>
      </w:r>
    </w:p>
    <w:p>
      <w:pPr>
        <w:pStyle w:val="Heading2"/>
      </w:pPr>
      <w:r>
        <w:t>Cold Outreach Sequence</w:t>
      </w:r>
    </w:p>
    <w:p>
      <w:r>
        <w:rPr>
          <w:b/>
        </w:rPr>
        <w:t xml:space="preserve">Day 1: </w:t>
      </w:r>
      <w:r>
        <w:t>Email 1 (The AI Search Shift)</w:t>
        <w:br/>
      </w:r>
      <w:r>
        <w:rPr>
          <w:b/>
        </w:rPr>
        <w:t xml:space="preserve">Day 4: </w:t>
      </w:r>
      <w:r>
        <w:t>Email 2 (The Invisible Competitor)</w:t>
        <w:br/>
      </w:r>
      <w:r>
        <w:rPr>
          <w:b/>
        </w:rPr>
        <w:t xml:space="preserve">Day 8: </w:t>
      </w:r>
      <w:r>
        <w:t>Email 8 (Free Audit Offer)</w:t>
        <w:br/>
      </w:r>
      <w:r>
        <w:rPr>
          <w:b/>
        </w:rPr>
        <w:t xml:space="preserve">Day 12: </w:t>
      </w:r>
      <w:r>
        <w:t>Email 3 (Early Mover Advantage)</w:t>
        <w:br/>
      </w:r>
      <w:r>
        <w:rPr>
          <w:b/>
        </w:rPr>
        <w:t xml:space="preserve">Day 16: </w:t>
      </w:r>
      <w:r>
        <w:t>Email 10 (Last Call)</w:t>
      </w:r>
    </w:p>
    <w:p>
      <w:pPr>
        <w:pStyle w:val="Heading2"/>
      </w:pPr>
      <w:r>
        <w:t>Warm Lead Nurture Sequence</w:t>
      </w:r>
    </w:p>
    <w:p>
      <w:r>
        <w:rPr>
          <w:b/>
        </w:rPr>
        <w:t xml:space="preserve">Week 1: </w:t>
      </w:r>
      <w:r>
        <w:t>Email 4 (How AEO Works)</w:t>
        <w:br/>
      </w:r>
      <w:r>
        <w:rPr>
          <w:b/>
        </w:rPr>
        <w:t xml:space="preserve">Week 2: </w:t>
      </w:r>
      <w:r>
        <w:t>Email 6 (AEO vs SEO)</w:t>
        <w:br/>
      </w:r>
      <w:r>
        <w:rPr>
          <w:b/>
        </w:rPr>
        <w:t xml:space="preserve">Week 3: </w:t>
      </w:r>
      <w:r>
        <w:t>Email 7 (Case Study)</w:t>
        <w:br/>
      </w:r>
      <w:r>
        <w:rPr>
          <w:b/>
        </w:rPr>
        <w:t xml:space="preserve">Week 4: </w:t>
      </w:r>
      <w:r>
        <w:t>Email 5 (ROI Calculator)</w:t>
        <w:br/>
      </w:r>
      <w:r>
        <w:rPr>
          <w:b/>
        </w:rPr>
        <w:t xml:space="preserve">Week 5: </w:t>
      </w:r>
      <w:r>
        <w:t>Email 9 (Service Introduction)</w:t>
      </w:r>
    </w:p>
    <w:p>
      <w:pPr>
        <w:pStyle w:val="Heading2"/>
      </w:pPr>
      <w:r>
        <w:t>Existing Client Upsell Sequence</w:t>
      </w:r>
    </w:p>
    <w:p>
      <w:r>
        <w:rPr>
          <w:b/>
        </w:rPr>
        <w:t xml:space="preserve">Week 1: </w:t>
      </w:r>
      <w:r>
        <w:t>Email 1 (The AI Search Shift)</w:t>
        <w:br/>
      </w:r>
      <w:r>
        <w:rPr>
          <w:b/>
        </w:rPr>
        <w:t xml:space="preserve">Week 2: </w:t>
      </w:r>
      <w:r>
        <w:t>Email 4 (How AEO Works)</w:t>
        <w:br/>
      </w:r>
      <w:r>
        <w:rPr>
          <w:b/>
        </w:rPr>
        <w:t xml:space="preserve">Week 3: </w:t>
      </w:r>
      <w:r>
        <w:t>Email 7 (Case Study)</w:t>
        <w:br/>
      </w:r>
      <w:r>
        <w:rPr>
          <w:b/>
        </w:rPr>
        <w:t xml:space="preserve">Week 4: </w:t>
      </w:r>
      <w:r>
        <w:t>Email 9 (Service Introduction)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