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AEO Social Media Content Pack</w:t>
      </w:r>
    </w:p>
    <w:p>
      <w:pPr>
        <w:jc w:val="center"/>
      </w:pPr>
      <w:r>
        <w:rPr>
          <w:color w:val="2EC647"/>
          <w:sz w:val="28"/>
        </w:rPr>
        <w:t>20+ Ready-to-Use Posts with 4-Week Schedule</w:t>
      </w:r>
    </w:p>
    <w:p/>
    <w:p>
      <w:pPr>
        <w:pStyle w:val="Heading1"/>
      </w:pPr>
      <w:r>
        <w:t>How to Use This Pack</w:t>
      </w:r>
    </w:p>
    <w:p>
      <w:r>
        <w:t>This social media content pack includes 20+ pre-written posts designed to educate your audience about Answer Engine Optimization (AEO) and position your agency as an innovation leader. Each post is optimized for engagement and includes hashtag recommendations.</w:t>
      </w:r>
    </w:p>
    <w:p>
      <w:pPr>
        <w:pStyle w:val="Heading2"/>
      </w:pPr>
      <w:r>
        <w:t>4-Week Posting Schedule</w:t>
      </w:r>
    </w:p>
    <w:p>
      <w:r>
        <w:rPr>
          <w:b/>
        </w:rPr>
        <w:t xml:space="preserve">Week 1: </w:t>
      </w:r>
      <w:r>
        <w:t>Education &amp; Awareness (Posts 1-5)</w:t>
        <w:br/>
      </w:r>
      <w:r>
        <w:rPr>
          <w:b/>
        </w:rPr>
        <w:t xml:space="preserve">Week 2: </w:t>
      </w:r>
      <w:r>
        <w:t>Problem &amp; Solution (Posts 6-10)</w:t>
        <w:br/>
      </w:r>
      <w:r>
        <w:rPr>
          <w:b/>
        </w:rPr>
        <w:t xml:space="preserve">Week 3: </w:t>
      </w:r>
      <w:r>
        <w:t>Results &amp; Social Proof (Posts 11-15)</w:t>
        <w:br/>
      </w:r>
      <w:r>
        <w:rPr>
          <w:b/>
        </w:rPr>
        <w:t xml:space="preserve">Week 4: </w:t>
      </w:r>
      <w:r>
        <w:t>Call-to-Action &amp; Engagement (Posts 16-20)</w:t>
      </w:r>
    </w:p>
    <w:p>
      <w:r>
        <w:br w:type="page"/>
      </w:r>
    </w:p>
    <w:p>
      <w:pPr>
        <w:pStyle w:val="Heading1"/>
      </w:pPr>
      <w:r>
        <w:t>WEEK 1: Education &amp; Awareness</w:t>
      </w:r>
    </w:p>
    <w:p>
      <w:pPr>
        <w:pStyle w:val="Heading2"/>
      </w:pPr>
      <w:r>
        <w:t>Post 1: LinkedIn</w:t>
      </w:r>
    </w:p>
    <w:p>
      <w:r>
        <w:rPr>
          <w:b/>
        </w:rPr>
        <w:t>Content:</w:t>
        <w:br/>
      </w:r>
      <w:r>
        <w:t>🚨 The search landscape just changed forever.</w:t>
        <w:br/>
        <w:br/>
        <w:t>43% of searches now start with AI assistants like ChatGPT, Perplexity, and Google Gemini—not traditional search engines.</w:t>
        <w:br/>
        <w:br/>
        <w:t>If your business isn't optimized for AI search, you're invisible to nearly HALF of your potential customers.</w:t>
        <w:br/>
        <w:br/>
        <w:t>This is Answer Engine Optimization (AEO)—and it's not optional anymore.</w:t>
        <w:br/>
        <w:br/>
        <w:t>Is your business showing up when prospects ask AI assistants for recommendations in your industry?</w:t>
      </w:r>
    </w:p>
    <w:p>
      <w:r>
        <w:rPr>
          <w:b/>
        </w:rPr>
        <w:t xml:space="preserve">Hashtags: </w:t>
      </w:r>
      <w:r>
        <w:rPr>
          <w:color w:val="2EC647"/>
        </w:rPr>
        <w:t>#AEO #AnswerEngineOptimization #AISearch #DigitalMarketing #FutureOfSearch</w:t>
      </w:r>
    </w:p>
    <w:p>
      <w:r>
        <w:rPr>
          <w:b/>
        </w:rPr>
        <w:t xml:space="preserve">Best Time to Post: </w:t>
      </w:r>
      <w:r>
        <w:t>Tuesday-Thursday, 9-11am</w:t>
      </w:r>
    </w:p>
    <w:p/>
    <w:p>
      <w:pPr>
        <w:pStyle w:val="Heading2"/>
      </w:pPr>
      <w:r>
        <w:t>Post 2: Twitter/X</w:t>
      </w:r>
    </w:p>
    <w:p>
      <w:r>
        <w:rPr>
          <w:b/>
        </w:rPr>
        <w:t>Content:</w:t>
        <w:br/>
      </w:r>
      <w:r>
        <w:t>SEO is dead. Long live AEO.</w:t>
        <w:br/>
        <w:br/>
        <w:t>43% of searches now start with ChatGPT, Perplexity, or Gemini.</w:t>
        <w:br/>
        <w:br/>
        <w:t>If you're not optimized for AI search, you're losing half your potential customers.</w:t>
        <w:br/>
        <w:br/>
        <w:t>Answer Engine Optimization isn't the future—it's NOW. 🚀</w:t>
      </w:r>
    </w:p>
    <w:p>
      <w:r>
        <w:rPr>
          <w:b/>
        </w:rPr>
        <w:t xml:space="preserve">Hashtags: </w:t>
      </w:r>
      <w:r>
        <w:rPr>
          <w:color w:val="2EC647"/>
        </w:rPr>
        <w:t>#AEO #AISearch #DigitalMarketing #SEO</w:t>
      </w:r>
    </w:p>
    <w:p>
      <w:r>
        <w:rPr>
          <w:b/>
        </w:rPr>
        <w:t xml:space="preserve">Best Time to Post: </w:t>
      </w:r>
      <w:r>
        <w:t>Weekdays, 12-3pm</w:t>
      </w:r>
    </w:p>
    <w:p/>
    <w:p>
      <w:pPr>
        <w:pStyle w:val="Heading2"/>
      </w:pPr>
      <w:r>
        <w:t>Post 3: LinkedIn</w:t>
      </w:r>
    </w:p>
    <w:p>
      <w:r>
        <w:rPr>
          <w:b/>
        </w:rPr>
        <w:t>Content:</w:t>
        <w:br/>
      </w:r>
      <w:r>
        <w:t>What is Answer Engine Optimization (AEO)?</w:t>
        <w:br/>
        <w:br/>
        <w:t>While SEO focuses on ranking in search results, AEO ensures your business is CITED and RECOMMENDED when users ask AI assistants for information.</w:t>
        <w:br/>
        <w:br/>
        <w:t>Think of it this way:</w:t>
        <w:br/>
        <w:t>→ SEO = Being on page 1 of Google</w:t>
        <w:br/>
        <w:t>→ AEO = Being THE answer ChatGPT gives</w:t>
        <w:br/>
        <w:br/>
        <w:t>Which would you rather have? 🤔</w:t>
      </w:r>
    </w:p>
    <w:p>
      <w:r>
        <w:rPr>
          <w:b/>
        </w:rPr>
        <w:t xml:space="preserve">Hashtags: </w:t>
      </w:r>
      <w:r>
        <w:rPr>
          <w:color w:val="2EC647"/>
        </w:rPr>
        <w:t>#AEO #AnswerEngineOptimization #AIMarketing #DigitalStrategy</w:t>
      </w:r>
    </w:p>
    <w:p>
      <w:r>
        <w:rPr>
          <w:b/>
        </w:rPr>
        <w:t xml:space="preserve">Best Time to Post: </w:t>
      </w:r>
      <w:r>
        <w:t>Wednesday, 10am-12pm</w:t>
      </w:r>
    </w:p>
    <w:p/>
    <w:p>
      <w:pPr>
        <w:pStyle w:val="Heading2"/>
      </w:pPr>
      <w:r>
        <w:t>Post 4: Facebook</w:t>
      </w:r>
    </w:p>
    <w:p>
      <w:r>
        <w:rPr>
          <w:b/>
        </w:rPr>
        <w:t>Content:</w:t>
        <w:br/>
      </w:r>
      <w:r>
        <w:t>💡 Did you know?</w:t>
        <w:br/>
        <w:br/>
        <w:t>When someone asks ChatGPT "What's the best [your service] in [your city]," your business either shows up... or it doesn't.</w:t>
        <w:br/>
        <w:br/>
        <w:t>There's no page 2 in AI search. You're either recommended or you're invisible.</w:t>
        <w:br/>
        <w:br/>
        <w:t>That's why Answer Engine Optimization (AEO) is the most important marketing strategy you're not using yet.</w:t>
        <w:br/>
        <w:br/>
        <w:t>Want to learn how to get your business cited by AI assistants? Drop a comment below. 👇</w:t>
      </w:r>
    </w:p>
    <w:p>
      <w:r>
        <w:rPr>
          <w:b/>
        </w:rPr>
        <w:t xml:space="preserve">Hashtags: </w:t>
      </w:r>
      <w:r>
        <w:rPr>
          <w:color w:val="2EC647"/>
        </w:rPr>
        <w:t>#SmallBusiness #DigitalMarketing #AEO #AISearch</w:t>
      </w:r>
    </w:p>
    <w:p>
      <w:r>
        <w:rPr>
          <w:b/>
        </w:rPr>
        <w:t xml:space="preserve">Best Time to Post: </w:t>
      </w:r>
      <w:r>
        <w:t>Wednesday-Friday, 1-3pm</w:t>
      </w:r>
    </w:p>
    <w:p/>
    <w:p>
      <w:pPr>
        <w:pStyle w:val="Heading2"/>
      </w:pPr>
      <w:r>
        <w:t>Post 5: Instagram</w:t>
      </w:r>
    </w:p>
    <w:p>
      <w:r>
        <w:rPr>
          <w:b/>
        </w:rPr>
        <w:t>Content:</w:t>
        <w:br/>
      </w:r>
      <w:r>
        <w:t>🔮 The future of search is here</w:t>
        <w:br/>
        <w:br/>
        <w:t>AI assistants like ChatGPT are changing how customers find businesses.</w:t>
        <w:br/>
        <w:br/>
        <w:t>43% of searches now start with AI—not Google.</w:t>
        <w:br/>
        <w:br/>
        <w:t>Is your business optimized for this new reality?</w:t>
        <w:br/>
        <w:br/>
        <w:t>Swipe to learn about Answer Engine Optimization (AEO) →</w:t>
        <w:br/>
        <w:br/>
        <w:t>[Carousel post with 5 slides explaining AEO basics]</w:t>
      </w:r>
    </w:p>
    <w:p>
      <w:r>
        <w:rPr>
          <w:b/>
        </w:rPr>
        <w:t xml:space="preserve">Hashtags: </w:t>
      </w:r>
      <w:r>
        <w:rPr>
          <w:color w:val="2EC647"/>
        </w:rPr>
        <w:t>#AEO #DigitalMarketing #SmallBusiness #AISearch #MarketingTips</w:t>
      </w:r>
    </w:p>
    <w:p>
      <w:r>
        <w:rPr>
          <w:b/>
        </w:rPr>
        <w:t xml:space="preserve">Best Time to Post: </w:t>
      </w:r>
      <w:r>
        <w:t>Daily, 11am-1pm or 7-9pm</w:t>
      </w:r>
    </w:p>
    <w:p/>
    <w:p>
      <w:r>
        <w:br w:type="page"/>
      </w:r>
    </w:p>
    <w:p>
      <w:pPr>
        <w:pStyle w:val="Heading1"/>
      </w:pPr>
      <w:r>
        <w:t>WEEK 2: Problem &amp; Solution</w:t>
      </w:r>
    </w:p>
    <w:p>
      <w:pPr>
        <w:pStyle w:val="Heading2"/>
      </w:pPr>
      <w:r>
        <w:t>Post 6: LinkedIn</w:t>
      </w:r>
    </w:p>
    <w:p>
      <w:r>
        <w:rPr>
          <w:b/>
        </w:rPr>
        <w:t>Content:</w:t>
        <w:br/>
      </w:r>
      <w:r>
        <w:t>Your SEO is perfect. Your website ranks #1.</w:t>
        <w:br/>
        <w:br/>
        <w:t>But when prospects ask ChatGPT for recommendations, your competitors show up—not you.</w:t>
        <w:br/>
        <w:br/>
        <w:t>Why?</w:t>
        <w:br/>
        <w:br/>
        <w:t>Because AI assistants don't use the same ranking factors as Google. They prioritize:</w:t>
        <w:br/>
        <w:t>→ Structured data</w:t>
        <w:br/>
        <w:t>→ Clear, authoritative content</w:t>
        <w:br/>
        <w:t>→ Direct answers to questions</w:t>
        <w:br/>
        <w:t>→ Citation-worthy sources</w:t>
        <w:br/>
        <w:br/>
        <w:t>This is the AEO gap—and it's costing you customers every single day.</w:t>
      </w:r>
    </w:p>
    <w:p>
      <w:r>
        <w:rPr>
          <w:b/>
        </w:rPr>
        <w:t xml:space="preserve">Hashtags: </w:t>
      </w:r>
      <w:r>
        <w:rPr>
          <w:color w:val="2EC647"/>
        </w:rPr>
        <w:t>#AEO #DigitalMarketing #SEO #AISearch #MarketingStrategy</w:t>
      </w:r>
    </w:p>
    <w:p>
      <w:r>
        <w:rPr>
          <w:b/>
        </w:rPr>
        <w:t xml:space="preserve">Best Time to Post: </w:t>
      </w:r>
      <w:r>
        <w:t>Tuesday-Thursday, 9-11am</w:t>
      </w:r>
    </w:p>
    <w:p/>
    <w:p>
      <w:pPr>
        <w:pStyle w:val="Heading2"/>
      </w:pPr>
      <w:r>
        <w:t>Post 7: Twitter/X</w:t>
      </w:r>
    </w:p>
    <w:p>
      <w:r>
        <w:rPr>
          <w:b/>
        </w:rPr>
        <w:t>Content:</w:t>
        <w:br/>
      </w:r>
      <w:r>
        <w:t>The invisible competitor:</w:t>
        <w:br/>
        <w:br/>
        <w:t>You: Rank #1 on Google ✅</w:t>
        <w:br/>
        <w:t>Them: Cited by ChatGPT ✅</w:t>
        <w:br/>
        <w:br/>
        <w:t>Guess who's getting the customers?</w:t>
        <w:br/>
        <w:br/>
        <w:t>SEO ≠ AEO</w:t>
        <w:br/>
        <w:br/>
        <w:t>Time to optimize for both. 🎯</w:t>
      </w:r>
    </w:p>
    <w:p>
      <w:r>
        <w:rPr>
          <w:b/>
        </w:rPr>
        <w:t xml:space="preserve">Hashtags: </w:t>
      </w:r>
      <w:r>
        <w:rPr>
          <w:color w:val="2EC647"/>
        </w:rPr>
        <w:t>#AEO #AISearch #DigitalMarketing</w:t>
      </w:r>
    </w:p>
    <w:p>
      <w:r>
        <w:rPr>
          <w:b/>
        </w:rPr>
        <w:t xml:space="preserve">Best Time to Post: </w:t>
      </w:r>
      <w:r>
        <w:t>Weekdays, 12-3pm</w:t>
      </w:r>
    </w:p>
    <w:p/>
    <w:p>
      <w:pPr>
        <w:pStyle w:val="Heading2"/>
      </w:pPr>
      <w:r>
        <w:t>Post 8: LinkedIn</w:t>
      </w:r>
    </w:p>
    <w:p>
      <w:r>
        <w:rPr>
          <w:b/>
        </w:rPr>
        <w:t>Content:</w:t>
        <w:br/>
      </w:r>
      <w:r>
        <w:t>3 signs you need AEO (Answer Engine Optimization):</w:t>
        <w:br/>
        <w:br/>
        <w:t>1️⃣ Your traffic is plateauing despite strong SEO</w:t>
        <w:br/>
        <w:t>2️⃣ Competitors are appearing in AI assistant responses—you're not</w:t>
        <w:br/>
        <w:t>3️⃣ You're getting fewer discovery-based leads than 12 months ago</w:t>
        <w:br/>
        <w:br/>
        <w:t>The market is shifting to AI search faster than most businesses realize.</w:t>
        <w:br/>
        <w:br/>
        <w:t>Early movers will dominate. Late adopters will struggle to catch up.</w:t>
        <w:br/>
        <w:br/>
        <w:t>Which will you be?</w:t>
      </w:r>
    </w:p>
    <w:p>
      <w:r>
        <w:rPr>
          <w:b/>
        </w:rPr>
        <w:t xml:space="preserve">Hashtags: </w:t>
      </w:r>
      <w:r>
        <w:rPr>
          <w:color w:val="2EC647"/>
        </w:rPr>
        <w:t>#AEO #BusinessStrategy #DigitalTransformation #AIMarketing</w:t>
      </w:r>
    </w:p>
    <w:p>
      <w:r>
        <w:rPr>
          <w:b/>
        </w:rPr>
        <w:t xml:space="preserve">Best Time to Post: </w:t>
      </w:r>
      <w:r>
        <w:t>Wednesday, 10am-12pm</w:t>
      </w:r>
    </w:p>
    <w:p/>
    <w:p>
      <w:pPr>
        <w:pStyle w:val="Heading2"/>
      </w:pPr>
      <w:r>
        <w:t>Post 9: Facebook</w:t>
      </w:r>
    </w:p>
    <w:p>
      <w:r>
        <w:rPr>
          <w:b/>
        </w:rPr>
        <w:t>Content:</w:t>
        <w:br/>
      </w:r>
      <w:r>
        <w:t>❌ "We'll wait and see if AI search takes off"</w:t>
        <w:br/>
        <w:br/>
        <w:t>This is what businesses said about:</w:t>
        <w:br/>
        <w:t>→ Websites in 1998</w:t>
        <w:br/>
        <w:t>→ Social media in 2008</w:t>
        <w:br/>
        <w:t>→ Mobile optimization in 2012</w:t>
        <w:br/>
        <w:t>→ Video content in 2016</w:t>
        <w:br/>
        <w:br/>
        <w:t>By the time it's "proven," you're already 2 years behind.</w:t>
        <w:br/>
        <w:br/>
        <w:t>43% of searches already start with AI assistants. The question isn't IF you need AEO—it's WHEN you'll start.</w:t>
        <w:br/>
        <w:br/>
        <w:t>Comment "AEO" if you want to learn more about getting ahead of this shift. 👇</w:t>
      </w:r>
    </w:p>
    <w:p>
      <w:r>
        <w:rPr>
          <w:b/>
        </w:rPr>
        <w:t xml:space="preserve">Hashtags: </w:t>
      </w:r>
      <w:r>
        <w:rPr>
          <w:color w:val="2EC647"/>
        </w:rPr>
        <w:t>#BusinessGrowth #DigitalMarketing #AEO #Innovation</w:t>
      </w:r>
    </w:p>
    <w:p>
      <w:r>
        <w:rPr>
          <w:b/>
        </w:rPr>
        <w:t xml:space="preserve">Best Time to Post: </w:t>
      </w:r>
      <w:r>
        <w:t>Wednesday-Friday, 1-3pm</w:t>
      </w:r>
    </w:p>
    <w:p/>
    <w:p>
      <w:pPr>
        <w:pStyle w:val="Heading2"/>
      </w:pPr>
      <w:r>
        <w:t>Post 10: Instagram</w:t>
      </w:r>
    </w:p>
    <w:p>
      <w:r>
        <w:rPr>
          <w:b/>
        </w:rPr>
        <w:t>Content:</w:t>
        <w:br/>
      </w:r>
      <w:r>
        <w:t>⚠️ Warning: Your perfect SEO might be worthless</w:t>
        <w:br/>
        <w:br/>
        <w:t>AI assistants don't care about:</w:t>
        <w:br/>
        <w:t>❌ Backlinks</w:t>
        <w:br/>
        <w:t>❌ Domain authority</w:t>
        <w:br/>
        <w:t>❌ Keyword density</w:t>
        <w:br/>
        <w:br/>
        <w:t>They care about:</w:t>
        <w:br/>
        <w:t>✅ Structured data</w:t>
        <w:br/>
        <w:t>✅ Clear answers</w:t>
        <w:br/>
        <w:t>✅ Authoritative content</w:t>
        <w:br/>
        <w:br/>
        <w:t>This is why businesses with "worse" SEO are getting cited by AI—while you're invisible.</w:t>
        <w:br/>
        <w:br/>
        <w:t>Time to add AEO to your strategy. 📈</w:t>
      </w:r>
    </w:p>
    <w:p>
      <w:r>
        <w:rPr>
          <w:b/>
        </w:rPr>
        <w:t xml:space="preserve">Hashtags: </w:t>
      </w:r>
      <w:r>
        <w:rPr>
          <w:color w:val="2EC647"/>
        </w:rPr>
        <w:t>#AEO #DigitalMarketing #SEO #BusinessTips #MarketingStrategy</w:t>
      </w:r>
    </w:p>
    <w:p>
      <w:r>
        <w:rPr>
          <w:b/>
        </w:rPr>
        <w:t xml:space="preserve">Best Time to Post: </w:t>
      </w:r>
      <w:r>
        <w:t>Daily, 11am-1pm or 7-9pm</w:t>
      </w:r>
    </w:p>
    <w:p/>
    <w:p>
      <w:r>
        <w:br w:type="page"/>
      </w:r>
    </w:p>
    <w:p>
      <w:pPr>
        <w:pStyle w:val="Heading1"/>
      </w:pPr>
      <w:r>
        <w:t>WEEK 3: Results &amp; Social Proof</w:t>
      </w:r>
    </w:p>
    <w:p>
      <w:pPr>
        <w:pStyle w:val="Heading2"/>
      </w:pPr>
      <w:r>
        <w:t>Post 11: LinkedIn</w:t>
      </w:r>
    </w:p>
    <w:p>
      <w:r>
        <w:rPr>
          <w:b/>
        </w:rPr>
        <w:t>Content:</w:t>
        <w:br/>
      </w:r>
      <w:r>
        <w:t>Real AEO results from our clients:</w:t>
        <w:br/>
        <w:br/>
        <w:t>📊 B2B SaaS Company (6 months):</w:t>
        <w:br/>
        <w:t>→ 180% traffic increase</w:t>
        <w:br/>
        <w:t>→ 42 AI citations per month</w:t>
        <w:br/>
        <w:t>→ 230% ROI</w:t>
        <w:br/>
        <w:t>→ $250K in new revenue</w:t>
        <w:br/>
        <w:br/>
        <w:t>📊 Professional Services Firm (9 months):</w:t>
        <w:br/>
        <w:t>→ 85% traffic increase</w:t>
        <w:br/>
        <w:t>→ 15 AI citations per month</w:t>
        <w:br/>
        <w:t>→ 175% ROI</w:t>
        <w:br/>
        <w:t>→ 12 new clients from AI discovery</w:t>
        <w:br/>
        <w:br/>
        <w:t>These aren't projections. These are actual results from businesses that invested in AEO early.</w:t>
        <w:br/>
        <w:br/>
        <w:t>The window for early-mover advantage is closing. Are you in or out?</w:t>
      </w:r>
    </w:p>
    <w:p>
      <w:r>
        <w:rPr>
          <w:b/>
        </w:rPr>
        <w:t xml:space="preserve">Hashtags: </w:t>
      </w:r>
      <w:r>
        <w:rPr>
          <w:color w:val="2EC647"/>
        </w:rPr>
        <w:t>#AEO #CaseStudy #DigitalMarketing #ROI #BusinessResults</w:t>
      </w:r>
    </w:p>
    <w:p>
      <w:r>
        <w:rPr>
          <w:b/>
        </w:rPr>
        <w:t xml:space="preserve">Best Time to Post: </w:t>
      </w:r>
      <w:r>
        <w:t>Tuesday-Thursday, 9-11am</w:t>
      </w:r>
    </w:p>
    <w:p/>
    <w:p>
      <w:pPr>
        <w:pStyle w:val="Heading2"/>
      </w:pPr>
      <w:r>
        <w:t>Post 12: Twitter/X</w:t>
      </w:r>
    </w:p>
    <w:p>
      <w:r>
        <w:rPr>
          <w:b/>
        </w:rPr>
        <w:t>Content:</w:t>
        <w:br/>
      </w:r>
      <w:r>
        <w:t>AEO results in 6 months:</w:t>
        <w:br/>
        <w:br/>
        <w:t>→ 180% traffic increase</w:t>
        <w:br/>
        <w:t>→ 42 AI citations/month</w:t>
        <w:br/>
        <w:t>→ 230% ROI</w:t>
        <w:br/>
        <w:t>→ $250K new revenue</w:t>
        <w:br/>
        <w:br/>
        <w:t>Still think AI search is "just a trend"? 📈</w:t>
      </w:r>
    </w:p>
    <w:p>
      <w:r>
        <w:rPr>
          <w:b/>
        </w:rPr>
        <w:t xml:space="preserve">Hashtags: </w:t>
      </w:r>
      <w:r>
        <w:rPr>
          <w:color w:val="2EC647"/>
        </w:rPr>
        <w:t>#AEO #Results #DigitalMarketing #AISearch</w:t>
      </w:r>
    </w:p>
    <w:p>
      <w:r>
        <w:rPr>
          <w:b/>
        </w:rPr>
        <w:t xml:space="preserve">Best Time to Post: </w:t>
      </w:r>
      <w:r>
        <w:t>Weekdays, 12-3pm</w:t>
      </w:r>
    </w:p>
    <w:p/>
    <w:p>
      <w:pPr>
        <w:pStyle w:val="Heading2"/>
      </w:pPr>
      <w:r>
        <w:t>Post 13: LinkedIn</w:t>
      </w:r>
    </w:p>
    <w:p>
      <w:r>
        <w:rPr>
          <w:b/>
        </w:rPr>
        <w:t>Content:</w:t>
        <w:br/>
      </w:r>
      <w:r>
        <w:t>The compounding effect of AEO:</w:t>
        <w:br/>
        <w:br/>
        <w:t>Month 1: 5 AI citations</w:t>
        <w:br/>
        <w:t>Month 3: 15 AI citations</w:t>
        <w:br/>
        <w:t>Month 6: 35 AI citations</w:t>
        <w:br/>
        <w:t>Month 12: 60+ AI citations</w:t>
        <w:br/>
        <w:br/>
        <w:t>Why does it accelerate?</w:t>
        <w:br/>
        <w:br/>
        <w:t>Because AI assistants learn which sources to trust. Once you're cited frequently, you become a "preferred source"—leading to even more citations.</w:t>
        <w:br/>
        <w:br/>
        <w:t>This is why early movers have a massive advantage. The sooner you start, the faster you compound.</w:t>
        <w:br/>
        <w:br/>
        <w:t>Waiting means watching competitors build an insurmountable lead.</w:t>
      </w:r>
    </w:p>
    <w:p>
      <w:r>
        <w:rPr>
          <w:b/>
        </w:rPr>
        <w:t xml:space="preserve">Hashtags: </w:t>
      </w:r>
      <w:r>
        <w:rPr>
          <w:color w:val="2EC647"/>
        </w:rPr>
        <w:t>#AEO #GrowthStrategy #DigitalMarketing #CompoundGrowth</w:t>
      </w:r>
    </w:p>
    <w:p>
      <w:r>
        <w:rPr>
          <w:b/>
        </w:rPr>
        <w:t xml:space="preserve">Best Time to Post: </w:t>
      </w:r>
      <w:r>
        <w:t>Wednesday, 10am-12pm</w:t>
      </w:r>
    </w:p>
    <w:p/>
    <w:p>
      <w:pPr>
        <w:pStyle w:val="Heading2"/>
      </w:pPr>
      <w:r>
        <w:t>Post 14: Facebook</w:t>
      </w:r>
    </w:p>
    <w:p>
      <w:r>
        <w:rPr>
          <w:b/>
        </w:rPr>
        <w:t>Content:</w:t>
        <w:br/>
      </w:r>
      <w:r>
        <w:t>💰 What's AEO worth to your business?</w:t>
        <w:br/>
        <w:br/>
        <w:t>Let's do the math:</w:t>
        <w:br/>
        <w:br/>
        <w:t>If AEO brings you just 2 extra clients per month...</w:t>
        <w:br/>
        <w:t>At an average value of $5,000 per client...</w:t>
        <w:br/>
        <w:t>That's $10,000/month = $120,000/year in new revenue.</w:t>
        <w:br/>
        <w:br/>
        <w:t>AEO investment: $5,000-$10,000/month</w:t>
        <w:br/>
        <w:t>Return: $120,000+/year</w:t>
        <w:br/>
        <w:t>ROI: 200-400%</w:t>
        <w:br/>
        <w:br/>
        <w:t>And that's a conservative estimate. Most clients see 3-5X this impact.</w:t>
        <w:br/>
        <w:br/>
        <w:t>The question isn't whether you can afford AEO. It's whether you can afford NOT to do it.</w:t>
        <w:br/>
        <w:br/>
        <w:t>Comment below if you want to calculate your potential ROI. 👇</w:t>
      </w:r>
    </w:p>
    <w:p>
      <w:r>
        <w:rPr>
          <w:b/>
        </w:rPr>
        <w:t xml:space="preserve">Hashtags: </w:t>
      </w:r>
      <w:r>
        <w:rPr>
          <w:color w:val="2EC647"/>
        </w:rPr>
        <w:t>#BusinessGrowth #ROI #AEO #DigitalMarketing</w:t>
      </w:r>
    </w:p>
    <w:p>
      <w:r>
        <w:rPr>
          <w:b/>
        </w:rPr>
        <w:t xml:space="preserve">Best Time to Post: </w:t>
      </w:r>
      <w:r>
        <w:t>Wednesday-Friday, 1-3pm</w:t>
      </w:r>
    </w:p>
    <w:p/>
    <w:p>
      <w:pPr>
        <w:pStyle w:val="Heading2"/>
      </w:pPr>
      <w:r>
        <w:t>Post 15: Instagram</w:t>
      </w:r>
    </w:p>
    <w:p>
      <w:r>
        <w:rPr>
          <w:b/>
        </w:rPr>
        <w:t>Content:</w:t>
        <w:br/>
      </w:r>
      <w:r>
        <w:t>📈 From invisible to industry leader in 6 months</w:t>
        <w:br/>
        <w:br/>
        <w:t>Before AEO:</w:t>
        <w:br/>
        <w:t>❌ 0 AI citations</w:t>
        <w:br/>
        <w:t>❌ Flat traffic growth</w:t>
        <w:br/>
        <w:t>❌ Losing deals to competitors</w:t>
        <w:br/>
        <w:br/>
        <w:t>After AEO:</w:t>
        <w:br/>
        <w:t>✅ 42 AI citations/month</w:t>
        <w:br/>
        <w:t>✅ 180% traffic increase</w:t>
        <w:br/>
        <w:t>✅ Positioned as category leader</w:t>
        <w:br/>
        <w:br/>
        <w:t>This is what happens when you optimize for where customers are actually searching.</w:t>
        <w:br/>
        <w:br/>
        <w:t>Are you ready to make this shift? 🚀</w:t>
      </w:r>
    </w:p>
    <w:p>
      <w:r>
        <w:rPr>
          <w:b/>
        </w:rPr>
        <w:t xml:space="preserve">Hashtags: </w:t>
      </w:r>
      <w:r>
        <w:rPr>
          <w:color w:val="2EC647"/>
        </w:rPr>
        <w:t>#AEO #BusinessGrowth #SuccessStory #DigitalMarketing #Results</w:t>
      </w:r>
    </w:p>
    <w:p>
      <w:r>
        <w:rPr>
          <w:b/>
        </w:rPr>
        <w:t xml:space="preserve">Best Time to Post: </w:t>
      </w:r>
      <w:r>
        <w:t>Daily, 11am-1pm or 7-9pm</w:t>
      </w:r>
    </w:p>
    <w:p/>
    <w:p>
      <w:r>
        <w:br w:type="page"/>
      </w:r>
    </w:p>
    <w:p>
      <w:pPr>
        <w:pStyle w:val="Heading1"/>
      </w:pPr>
      <w:r>
        <w:t>WEEK 4: Call-to-Action &amp; Engagement</w:t>
      </w:r>
    </w:p>
    <w:p>
      <w:pPr>
        <w:pStyle w:val="Heading2"/>
      </w:pPr>
      <w:r>
        <w:t>Post 16: LinkedIn</w:t>
      </w:r>
    </w:p>
    <w:p>
      <w:r>
        <w:rPr>
          <w:b/>
        </w:rPr>
        <w:t>Content:</w:t>
        <w:br/>
      </w:r>
      <w:r>
        <w:t>We're now offering Answer Engine Optimization (AEO) services. 🚀</w:t>
        <w:br/>
        <w:br/>
        <w:t>If you're tired of watching competitors show up in AI assistant responses while you're invisible, let's talk.</w:t>
        <w:br/>
        <w:br/>
        <w:t>What we do:</w:t>
        <w:br/>
        <w:t>→ Optimize your content for AI discoverability</w:t>
        <w:br/>
        <w:t>→ Implement structured data AI assistants love</w:t>
        <w:br/>
        <w:t>→ Create citation-worthy content</w:t>
        <w:br/>
        <w:t>→ Track and grow your AI presence</w:t>
        <w:br/>
        <w:br/>
        <w:t>Typical results:</w:t>
        <w:br/>
        <w:t>→ 100-200% traffic increase</w:t>
        <w:br/>
        <w:t>→ 25-50 AI citations per month</w:t>
        <w:br/>
        <w:t>→ 200-300% ROI</w:t>
        <w:br/>
        <w:br/>
        <w:t>Interested? Comment "AEO" below or DM me to schedule a strategy call.</w:t>
      </w:r>
    </w:p>
    <w:p>
      <w:r>
        <w:rPr>
          <w:b/>
        </w:rPr>
        <w:t xml:space="preserve">Hashtags: </w:t>
      </w:r>
      <w:r>
        <w:rPr>
          <w:color w:val="2EC647"/>
        </w:rPr>
        <w:t>#AEO #DigitalMarketing #AISearch #MarketingServices</w:t>
      </w:r>
    </w:p>
    <w:p>
      <w:r>
        <w:rPr>
          <w:b/>
        </w:rPr>
        <w:t xml:space="preserve">Best Time to Post: </w:t>
      </w:r>
      <w:r>
        <w:t>Tuesday-Thursday, 9-11am</w:t>
      </w:r>
    </w:p>
    <w:p/>
    <w:p>
      <w:pPr>
        <w:pStyle w:val="Heading2"/>
      </w:pPr>
      <w:r>
        <w:t>Post 17: Twitter/X</w:t>
      </w:r>
    </w:p>
    <w:p>
      <w:r>
        <w:rPr>
          <w:b/>
        </w:rPr>
        <w:t>Content:</w:t>
        <w:br/>
      </w:r>
      <w:r>
        <w:t>🎯 Now offering AEO services</w:t>
        <w:br/>
        <w:br/>
        <w:t>Get your business cited by ChatGPT, Perplexity, and Gemini.</w:t>
        <w:br/>
        <w:br/>
        <w:t>→ 100-200% traffic increase</w:t>
        <w:br/>
        <w:t>→ 25-50 AI citations/month</w:t>
        <w:br/>
        <w:t>→ 200-300% ROI</w:t>
        <w:br/>
        <w:br/>
        <w:t>DM for details. Limited spots available.</w:t>
      </w:r>
    </w:p>
    <w:p>
      <w:r>
        <w:rPr>
          <w:b/>
        </w:rPr>
        <w:t xml:space="preserve">Hashtags: </w:t>
      </w:r>
      <w:r>
        <w:rPr>
          <w:color w:val="2EC647"/>
        </w:rPr>
        <w:t>#AEO #AISearch #DigitalMarketing</w:t>
      </w:r>
    </w:p>
    <w:p>
      <w:r>
        <w:rPr>
          <w:b/>
        </w:rPr>
        <w:t xml:space="preserve">Best Time to Post: </w:t>
      </w:r>
      <w:r>
        <w:t>Weekdays, 12-3pm</w:t>
      </w:r>
    </w:p>
    <w:p/>
    <w:p>
      <w:pPr>
        <w:pStyle w:val="Heading2"/>
      </w:pPr>
      <w:r>
        <w:t>Post 18: LinkedIn</w:t>
      </w:r>
    </w:p>
    <w:p>
      <w:r>
        <w:rPr>
          <w:b/>
        </w:rPr>
        <w:t>Content:</w:t>
        <w:br/>
      </w:r>
      <w:r>
        <w:t>❓ Quick question:</w:t>
        <w:br/>
        <w:br/>
        <w:t>If I asked ChatGPT "What's the best [your industry] company in [your area]," would your business be mentioned?</w:t>
        <w:br/>
        <w:br/>
        <w:t>If the answer is no (or "I don't know"), you have an AEO problem.</w:t>
        <w:br/>
        <w:br/>
        <w:t>And it's costing you customers every single day.</w:t>
        <w:br/>
        <w:br/>
        <w:t>We help businesses get cited and recommended by AI assistants. Results typically show in 2-4 months.</w:t>
        <w:br/>
        <w:br/>
        <w:t>Want to see if your business is showing up in AI responses? Drop a comment and I'll run a free audit.</w:t>
      </w:r>
    </w:p>
    <w:p>
      <w:r>
        <w:rPr>
          <w:b/>
        </w:rPr>
        <w:t xml:space="preserve">Hashtags: </w:t>
      </w:r>
      <w:r>
        <w:rPr>
          <w:color w:val="2EC647"/>
        </w:rPr>
        <w:t>#AEO #BusinessAudit #DigitalMarketing #FreeAudit</w:t>
      </w:r>
    </w:p>
    <w:p>
      <w:r>
        <w:rPr>
          <w:b/>
        </w:rPr>
        <w:t xml:space="preserve">Best Time to Post: </w:t>
      </w:r>
      <w:r>
        <w:t>Wednesday, 10am-12pm</w:t>
      </w:r>
    </w:p>
    <w:p/>
    <w:p>
      <w:pPr>
        <w:pStyle w:val="Heading2"/>
      </w:pPr>
      <w:r>
        <w:t>Post 19: Facebook</w:t>
      </w:r>
    </w:p>
    <w:p>
      <w:r>
        <w:rPr>
          <w:b/>
        </w:rPr>
        <w:t>Content:</w:t>
        <w:br/>
      </w:r>
      <w:r>
        <w:t>🎁 FREE AEO AUDIT</w:t>
        <w:br/>
        <w:br/>
        <w:t>Want to know if your business is showing up when potential customers ask AI assistants for recommendations?</w:t>
        <w:br/>
        <w:br/>
        <w:t>We're offering 10 free AEO audits this week.</w:t>
        <w:br/>
        <w:br/>
        <w:t>What you'll get:</w:t>
        <w:br/>
        <w:t>✅ AI citation analysis (how often you're mentioned)</w:t>
        <w:br/>
        <w:t>✅ Competitive comparison (you vs. competitors)</w:t>
        <w:br/>
        <w:t>✅ Opportunity assessment (quick wins)</w:t>
        <w:br/>
        <w:t>✅ Custom strategy recommendations</w:t>
        <w:br/>
        <w:br/>
        <w:t>No obligation. No sales pitch. Just valuable insights.</w:t>
        <w:br/>
        <w:br/>
        <w:t>Comment "AUDIT" below to claim your spot. First 10 only! 👇</w:t>
      </w:r>
    </w:p>
    <w:p>
      <w:r>
        <w:rPr>
          <w:b/>
        </w:rPr>
        <w:t xml:space="preserve">Hashtags: </w:t>
      </w:r>
      <w:r>
        <w:rPr>
          <w:color w:val="2EC647"/>
        </w:rPr>
        <w:t>#FreeAudit #AEO #DigitalMarketing #BusinessGrowth</w:t>
      </w:r>
    </w:p>
    <w:p>
      <w:r>
        <w:rPr>
          <w:b/>
        </w:rPr>
        <w:t xml:space="preserve">Best Time to Post: </w:t>
      </w:r>
      <w:r>
        <w:t>Wednesday-Friday, 1-3pm</w:t>
      </w:r>
    </w:p>
    <w:p/>
    <w:p>
      <w:pPr>
        <w:pStyle w:val="Heading2"/>
      </w:pPr>
      <w:r>
        <w:t>Post 20: Instagram</w:t>
      </w:r>
    </w:p>
    <w:p>
      <w:r>
        <w:rPr>
          <w:b/>
        </w:rPr>
        <w:t>Content:</w:t>
        <w:br/>
      </w:r>
      <w:r>
        <w:t>⏰ The AEO window is closing</w:t>
        <w:br/>
        <w:br/>
        <w:t>Right now, AI assistants are still "learning" which businesses to trust and cite.</w:t>
        <w:br/>
        <w:br/>
        <w:t>Early citations create a compounding effect—the more you're cited, the more you'll be cited.</w:t>
        <w:br/>
        <w:br/>
        <w:t>But in 12-18 months, the "preferred sources" will be established. Breaking in will be 10X harder.</w:t>
        <w:br/>
        <w:br/>
        <w:t>This is your early-mover window.</w:t>
        <w:br/>
        <w:br/>
        <w:t>Want to get started? Link in bio or DM "AEO" for details. 🚀</w:t>
      </w:r>
    </w:p>
    <w:p>
      <w:r>
        <w:rPr>
          <w:b/>
        </w:rPr>
        <w:t xml:space="preserve">Hashtags: </w:t>
      </w:r>
      <w:r>
        <w:rPr>
          <w:color w:val="2EC647"/>
        </w:rPr>
        <w:t>#AEO #DigitalMarketing #BusinessGrowth #AISearch #MarketingTips</w:t>
      </w:r>
    </w:p>
    <w:p>
      <w:r>
        <w:rPr>
          <w:b/>
        </w:rPr>
        <w:t xml:space="preserve">Best Time to Post: </w:t>
      </w:r>
      <w:r>
        <w:t>Daily, 11am-1pm or 7-9pm</w:t>
      </w:r>
    </w:p>
    <w:p/>
    <w:p>
      <w:r>
        <w:br w:type="page"/>
      </w:r>
    </w:p>
    <w:p>
      <w:pPr>
        <w:pStyle w:val="Heading1"/>
      </w:pPr>
      <w:r>
        <w:t>Engagement Tips &amp; Best Practices</w:t>
      </w:r>
    </w:p>
    <w:p>
      <w:r>
        <w:rPr>
          <w:b/>
        </w:rPr>
        <w:t xml:space="preserve">Customize for Your Brand: </w:t>
      </w:r>
      <w:r>
        <w:t>Replace generic phrases with your specific services, location, and brand voice.</w:t>
      </w:r>
    </w:p>
    <w:p>
      <w:r>
        <w:rPr>
          <w:b/>
        </w:rPr>
        <w:t xml:space="preserve">Add Visuals: </w:t>
      </w:r>
      <w:r>
        <w:t>Each post performs better with relevant images, infographics, or short videos.</w:t>
      </w:r>
    </w:p>
    <w:p>
      <w:r>
        <w:rPr>
          <w:b/>
        </w:rPr>
        <w:t xml:space="preserve">Respond Quickly: </w:t>
      </w:r>
      <w:r>
        <w:t>Reply to comments within 1-2 hours to boost engagement and algorithmic reach.</w:t>
      </w:r>
    </w:p>
    <w:p>
      <w:r>
        <w:rPr>
          <w:b/>
        </w:rPr>
        <w:t xml:space="preserve">Track Performance: </w:t>
      </w:r>
      <w:r>
        <w:t>Monitor which posts drive the most engagement and double down on those themes.</w:t>
      </w:r>
    </w:p>
    <w:p>
      <w:r>
        <w:rPr>
          <w:b/>
        </w:rPr>
        <w:t xml:space="preserve">Mix Formats: </w:t>
      </w:r>
      <w:r>
        <w:t>Alternate between text posts, carousels, videos, and polls to maintain variety.</w:t>
      </w:r>
    </w:p>
    <w:p>
      <w:r>
        <w:rPr>
          <w:b/>
        </w:rPr>
        <w:t xml:space="preserve">Use Stories: </w:t>
      </w:r>
      <w:r>
        <w:t>Repurpose these posts as Instagram/Facebook Stories for additional reach.</w:t>
      </w:r>
    </w:p>
    <w:p>
      <w:r>
        <w:rPr>
          <w:b/>
        </w:rPr>
        <w:t xml:space="preserve">Tag Relevant Accounts: </w:t>
      </w:r>
      <w:r>
        <w:t>When appropriate, tag industry publications or thought leaders (don't spam).</w:t>
      </w:r>
    </w:p>
    <w:p>
      <w:r>
        <w:rPr>
          <w:b/>
        </w:rPr>
        <w:t xml:space="preserve">Create Conversations: </w:t>
      </w:r>
      <w:r>
        <w:t>End posts with questions to encourage comments and discussion.</w:t>
      </w:r>
    </w:p>
    <w:p>
      <w:r>
        <w:br w:type="page"/>
      </w:r>
    </w:p>
    <w:p>
      <w:pPr>
        <w:pStyle w:val="Heading1"/>
      </w:pPr>
      <w:r>
        <w:t>Hashtag Strategy</w:t>
      </w:r>
    </w:p>
    <w:p>
      <w:r>
        <w:t>Use a mix of high-volume and niche hashtags for maximum reach:</w:t>
      </w:r>
    </w:p>
    <w:p>
      <w:pPr>
        <w:pStyle w:val="Heading2"/>
      </w:pPr>
      <w:r>
        <w:t>Primary Hashtags (Use on Every Post)</w:t>
      </w:r>
    </w:p>
    <w:p>
      <w:r>
        <w:rPr>
          <w:color w:val="2EC647"/>
        </w:rPr>
        <w:t>#AEO #AnswerEngineOptimization #AISearch #DigitalMarketing</w:t>
      </w:r>
    </w:p>
    <w:p>
      <w:pPr>
        <w:pStyle w:val="Heading2"/>
      </w:pPr>
      <w:r>
        <w:t>Secondary Hashtags (Rotate Based on Topic)</w:t>
      </w:r>
    </w:p>
    <w:p>
      <w:r>
        <w:rPr>
          <w:color w:val="2EC647"/>
        </w:rPr>
        <w:t>#SEO #ContentMarketing #MarketingStrategy #BusinessGrowth #DigitalTransformation #Innovation #TechTrends #FutureOfSearch #MarketingTips #SmallBusiness #B2BMarketing</w:t>
      </w:r>
    </w:p>
    <w:p>
      <w:pPr>
        <w:pStyle w:val="Heading2"/>
      </w:pPr>
      <w:r>
        <w:t>Platform-Specific Recommendations</w:t>
      </w:r>
    </w:p>
    <w:p>
      <w:r>
        <w:rPr>
          <w:b/>
        </w:rPr>
        <w:t xml:space="preserve">LinkedIn: </w:t>
      </w:r>
      <w:r>
        <w:t>5-7 hashtags (professional, industry-specific)</w:t>
        <w:br/>
      </w:r>
      <w:r>
        <w:rPr>
          <w:b/>
        </w:rPr>
        <w:t xml:space="preserve">Twitter/X: </w:t>
      </w:r>
      <w:r>
        <w:t>2-4 hashtags (concise, trending)</w:t>
        <w:br/>
      </w:r>
      <w:r>
        <w:rPr>
          <w:b/>
        </w:rPr>
        <w:t xml:space="preserve">Instagram: </w:t>
      </w:r>
      <w:r>
        <w:t>10-15 hashtags (mix of popular and niche)</w:t>
        <w:br/>
      </w:r>
      <w:r>
        <w:rPr>
          <w:b/>
        </w:rPr>
        <w:t xml:space="preserve">Facebook: </w:t>
      </w:r>
      <w:r>
        <w:t>3-5 hashtags (broader audience)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